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1B" w:rsidRDefault="00062889" w:rsidP="00AC5D8E">
      <w:pPr>
        <w:pStyle w:val="Nagwek1"/>
        <w:spacing w:after="240" w:line="360" w:lineRule="auto"/>
      </w:pPr>
      <w:r>
        <w:t>Formularz odstąpienia od umowy</w:t>
      </w:r>
    </w:p>
    <w:p w:rsidR="00E23B1B" w:rsidRPr="00AC5D8E" w:rsidRDefault="00062889" w:rsidP="00AC5D8E">
      <w:pPr>
        <w:spacing w:after="240" w:line="360" w:lineRule="auto"/>
        <w:rPr>
          <w:lang w:val="pl-PL"/>
        </w:rPr>
      </w:pPr>
      <w:r w:rsidRPr="00AC5D8E">
        <w:rPr>
          <w:lang w:val="pl-PL"/>
        </w:rPr>
        <w:t>Możesz (ale nie musisz) skorzystać z poniższego wzoru formularza odstąpienia od umowy:</w:t>
      </w:r>
    </w:p>
    <w:p w:rsidR="00E23B1B" w:rsidRPr="00AC5D8E" w:rsidRDefault="00062889" w:rsidP="00AC5D8E">
      <w:pPr>
        <w:spacing w:after="240" w:line="360" w:lineRule="auto"/>
        <w:rPr>
          <w:lang w:val="pl-PL"/>
        </w:rPr>
      </w:pPr>
      <w:r w:rsidRPr="00AC5D8E">
        <w:rPr>
          <w:lang w:val="pl-PL"/>
        </w:rPr>
        <w:t>Formularz odstąpienia od umowy</w:t>
      </w:r>
      <w:r w:rsidRPr="00AC5D8E">
        <w:rPr>
          <w:lang w:val="pl-PL"/>
        </w:rPr>
        <w:br/>
      </w:r>
      <w:r w:rsidR="00AC5D8E" w:rsidRPr="00AC5D8E">
        <w:rPr>
          <w:lang w:val="pl-PL"/>
        </w:rPr>
        <w:t>______________________________________________________________________</w:t>
      </w:r>
    </w:p>
    <w:p w:rsidR="00E23B1B" w:rsidRPr="00AC5D8E" w:rsidRDefault="00062889" w:rsidP="00AC5D8E">
      <w:pPr>
        <w:spacing w:before="240" w:after="240" w:line="360" w:lineRule="auto"/>
        <w:rPr>
          <w:lang w:val="pl-PL"/>
        </w:rPr>
      </w:pPr>
      <w:r w:rsidRPr="00AC5D8E">
        <w:rPr>
          <w:lang w:val="pl-PL"/>
        </w:rPr>
        <w:t>Do: CalmiPod, Cynamonowa 5, 76-200 Siemianice, Polska</w:t>
      </w:r>
      <w:r w:rsidRPr="00AC5D8E">
        <w:rPr>
          <w:lang w:val="pl-PL"/>
        </w:rPr>
        <w:br/>
        <w:t xml:space="preserve">Email: </w:t>
      </w:r>
      <w:r w:rsidRPr="00AC5D8E">
        <w:rPr>
          <w:lang w:val="pl-PL"/>
        </w:rPr>
        <w:t>info@calmipod.com</w:t>
      </w:r>
    </w:p>
    <w:p w:rsidR="00E23B1B" w:rsidRPr="00AC5D8E" w:rsidRDefault="00062889" w:rsidP="00AC5D8E">
      <w:pPr>
        <w:spacing w:before="240" w:after="240" w:line="360" w:lineRule="auto"/>
        <w:rPr>
          <w:lang w:val="pl-PL"/>
        </w:rPr>
      </w:pPr>
      <w:r w:rsidRPr="00AC5D8E">
        <w:rPr>
          <w:lang w:val="pl-PL"/>
        </w:rPr>
        <w:t>Niniejszym informuję o moim odstąpieniu od umowy sprzedaży.</w:t>
      </w:r>
    </w:p>
    <w:p w:rsidR="00E23B1B" w:rsidRPr="00AC5D8E" w:rsidRDefault="00062889" w:rsidP="00AC5D8E">
      <w:pPr>
        <w:spacing w:before="240" w:after="240" w:line="360" w:lineRule="auto"/>
        <w:rPr>
          <w:lang w:val="pl-PL"/>
        </w:rPr>
      </w:pPr>
      <w:r w:rsidRPr="00AC5D8E">
        <w:rPr>
          <w:lang w:val="pl-PL"/>
        </w:rPr>
        <w:t xml:space="preserve">Numer zamówienia: </w:t>
      </w:r>
      <w:r w:rsidR="00AC5D8E" w:rsidRPr="00AC5D8E">
        <w:rPr>
          <w:lang w:val="pl-PL"/>
        </w:rPr>
        <w:t>__________</w:t>
      </w:r>
    </w:p>
    <w:p w:rsidR="00E23B1B" w:rsidRPr="00AC5D8E" w:rsidRDefault="00062889" w:rsidP="00AC5D8E">
      <w:pPr>
        <w:spacing w:before="240" w:after="240" w:line="360" w:lineRule="auto"/>
        <w:rPr>
          <w:lang w:val="pl-PL"/>
        </w:rPr>
      </w:pPr>
      <w:r w:rsidRPr="00AC5D8E">
        <w:rPr>
          <w:lang w:val="pl-PL"/>
        </w:rPr>
        <w:t xml:space="preserve">Nazwa produktu: </w:t>
      </w:r>
      <w:r w:rsidR="00AC5D8E" w:rsidRPr="00AC5D8E">
        <w:rPr>
          <w:lang w:val="pl-PL"/>
        </w:rPr>
        <w:t>__________________________________________________</w:t>
      </w:r>
      <w:r w:rsidR="00AC5D8E">
        <w:rPr>
          <w:lang w:val="pl-PL"/>
        </w:rPr>
        <w:t>______</w:t>
      </w:r>
    </w:p>
    <w:p w:rsidR="00E23B1B" w:rsidRPr="00AC5D8E" w:rsidRDefault="00062889" w:rsidP="00AC5D8E">
      <w:pPr>
        <w:spacing w:before="240" w:after="240" w:line="360" w:lineRule="auto"/>
        <w:rPr>
          <w:lang w:val="pl-PL"/>
        </w:rPr>
      </w:pPr>
      <w:r w:rsidRPr="00AC5D8E">
        <w:rPr>
          <w:lang w:val="pl-PL"/>
        </w:rPr>
        <w:t xml:space="preserve">Data zamówienia: </w:t>
      </w:r>
      <w:r w:rsidR="00AC5D8E" w:rsidRPr="00AC5D8E">
        <w:rPr>
          <w:lang w:val="pl-PL"/>
        </w:rPr>
        <w:t>____________________</w:t>
      </w:r>
    </w:p>
    <w:p w:rsidR="00E23B1B" w:rsidRPr="00AC5D8E" w:rsidRDefault="00062889" w:rsidP="00AC5D8E">
      <w:pPr>
        <w:spacing w:before="240" w:after="240" w:line="360" w:lineRule="auto"/>
        <w:rPr>
          <w:lang w:val="pl-PL"/>
        </w:rPr>
      </w:pPr>
      <w:r w:rsidRPr="00AC5D8E">
        <w:rPr>
          <w:lang w:val="pl-PL"/>
        </w:rPr>
        <w:t>Imię i nazwisko klienta: _</w:t>
      </w:r>
      <w:r w:rsidR="00AC5D8E" w:rsidRPr="00AC5D8E">
        <w:rPr>
          <w:lang w:val="pl-PL"/>
        </w:rPr>
        <w:t>__________________________________________________</w:t>
      </w:r>
    </w:p>
    <w:p w:rsidR="00E23B1B" w:rsidRPr="00AC5D8E" w:rsidRDefault="00062889" w:rsidP="00AC5D8E">
      <w:pPr>
        <w:spacing w:before="240" w:after="240" w:line="360" w:lineRule="auto"/>
        <w:rPr>
          <w:lang w:val="pl-PL"/>
        </w:rPr>
      </w:pPr>
      <w:r w:rsidRPr="00AC5D8E">
        <w:rPr>
          <w:lang w:val="pl-PL"/>
        </w:rPr>
        <w:t>Adres klienta: ____</w:t>
      </w:r>
      <w:r w:rsidR="00AC5D8E" w:rsidRPr="00AC5D8E">
        <w:rPr>
          <w:lang w:val="pl-PL"/>
        </w:rPr>
        <w:t>__________________________________________________</w:t>
      </w:r>
      <w:r w:rsidR="00AC5D8E">
        <w:rPr>
          <w:lang w:val="pl-PL"/>
        </w:rPr>
        <w:t>____</w:t>
      </w:r>
    </w:p>
    <w:p w:rsidR="00E23B1B" w:rsidRPr="00AC5D8E" w:rsidRDefault="00062889" w:rsidP="00AC5D8E">
      <w:pPr>
        <w:spacing w:before="240" w:after="240" w:line="360" w:lineRule="auto"/>
        <w:rPr>
          <w:lang w:val="pl-PL"/>
        </w:rPr>
      </w:pPr>
      <w:r w:rsidRPr="00AC5D8E">
        <w:rPr>
          <w:lang w:val="pl-PL"/>
        </w:rPr>
        <w:t xml:space="preserve">Data: </w:t>
      </w:r>
      <w:r w:rsidR="00AC5D8E" w:rsidRPr="00AC5D8E">
        <w:rPr>
          <w:lang w:val="pl-PL"/>
        </w:rPr>
        <w:t>____________________</w:t>
      </w:r>
    </w:p>
    <w:p w:rsidR="00E23B1B" w:rsidRPr="00AC5D8E" w:rsidRDefault="00062889" w:rsidP="00AC5D8E">
      <w:pPr>
        <w:spacing w:before="240" w:after="240" w:line="360" w:lineRule="auto"/>
        <w:rPr>
          <w:lang w:val="pl-PL"/>
        </w:rPr>
      </w:pPr>
      <w:r w:rsidRPr="00AC5D8E">
        <w:rPr>
          <w:lang w:val="pl-PL"/>
        </w:rPr>
        <w:t>Podpis (jeśli w</w:t>
      </w:r>
      <w:r w:rsidRPr="00AC5D8E">
        <w:rPr>
          <w:lang w:val="pl-PL"/>
        </w:rPr>
        <w:t xml:space="preserve">ersja papierowa): </w:t>
      </w:r>
      <w:r w:rsidR="00AC5D8E" w:rsidRPr="00AC5D8E">
        <w:rPr>
          <w:lang w:val="pl-PL"/>
        </w:rPr>
        <w:t>________________________________________</w:t>
      </w:r>
      <w:r w:rsidR="00AC5D8E">
        <w:rPr>
          <w:lang w:val="pl-PL"/>
        </w:rPr>
        <w:t>____</w:t>
      </w:r>
    </w:p>
    <w:p w:rsidR="00E23B1B" w:rsidRPr="00AC5D8E" w:rsidRDefault="00062889" w:rsidP="00AC5D8E">
      <w:pPr>
        <w:spacing w:before="240" w:after="240"/>
        <w:rPr>
          <w:lang w:val="pl-PL"/>
        </w:rPr>
      </w:pPr>
      <w:r w:rsidRPr="00AC5D8E">
        <w:rPr>
          <w:lang w:val="pl-PL"/>
        </w:rPr>
        <w:br w:type="page"/>
      </w:r>
    </w:p>
    <w:p w:rsidR="00E23B1B" w:rsidRPr="00AC5D8E" w:rsidRDefault="00062889">
      <w:pPr>
        <w:pStyle w:val="Nagwek1"/>
        <w:rPr>
          <w:lang w:val="pl-PL"/>
        </w:rPr>
      </w:pPr>
      <w:r w:rsidRPr="00AC5D8E">
        <w:rPr>
          <w:lang w:val="pl-PL"/>
        </w:rPr>
        <w:lastRenderedPageBreak/>
        <w:t>Withdrawal Form</w:t>
      </w:r>
    </w:p>
    <w:p w:rsidR="00E23B1B" w:rsidRPr="00AC5D8E" w:rsidRDefault="00062889" w:rsidP="00AC5D8E">
      <w:pPr>
        <w:spacing w:after="240" w:line="360" w:lineRule="auto"/>
        <w:rPr>
          <w:lang w:val="pl-PL"/>
        </w:rPr>
      </w:pPr>
      <w:r w:rsidRPr="00AC5D8E">
        <w:rPr>
          <w:lang w:val="pl-PL"/>
        </w:rPr>
        <w:t>You may (but are not required to) use the following withdrawal form template:</w:t>
      </w:r>
    </w:p>
    <w:p w:rsidR="00E23B1B" w:rsidRPr="00AC5D8E" w:rsidRDefault="00062889" w:rsidP="00AC5D8E">
      <w:pPr>
        <w:spacing w:after="240" w:line="360" w:lineRule="auto"/>
        <w:rPr>
          <w:lang w:val="pl-PL"/>
        </w:rPr>
      </w:pPr>
      <w:r w:rsidRPr="00AC5D8E">
        <w:rPr>
          <w:lang w:val="pl-PL"/>
        </w:rPr>
        <w:t>Withdrawal form</w:t>
      </w:r>
      <w:r w:rsidRPr="00AC5D8E">
        <w:rPr>
          <w:lang w:val="pl-PL"/>
        </w:rPr>
        <w:br/>
      </w:r>
      <w:r w:rsidR="00AC5D8E" w:rsidRPr="00AC5D8E">
        <w:rPr>
          <w:lang w:val="pl-PL"/>
        </w:rPr>
        <w:t>______________________________________________________________________</w:t>
      </w:r>
    </w:p>
    <w:p w:rsidR="00E23B1B" w:rsidRPr="00AC5D8E" w:rsidRDefault="00062889" w:rsidP="00AC5D8E">
      <w:pPr>
        <w:spacing w:before="240" w:after="240" w:line="360" w:lineRule="auto"/>
        <w:rPr>
          <w:lang w:val="pl-PL"/>
        </w:rPr>
      </w:pPr>
      <w:r w:rsidRPr="00AC5D8E">
        <w:rPr>
          <w:lang w:val="pl-PL"/>
        </w:rPr>
        <w:t>To: CalmiPod, Cynamonowa 5, 76-200 Siemianice, Poland</w:t>
      </w:r>
      <w:r w:rsidRPr="00AC5D8E">
        <w:rPr>
          <w:lang w:val="pl-PL"/>
        </w:rPr>
        <w:br/>
        <w:t>Email: info@calmipod</w:t>
      </w:r>
      <w:r w:rsidRPr="00AC5D8E">
        <w:rPr>
          <w:lang w:val="pl-PL"/>
        </w:rPr>
        <w:t>.com</w:t>
      </w:r>
    </w:p>
    <w:p w:rsidR="00E23B1B" w:rsidRPr="00AC5D8E" w:rsidRDefault="00062889" w:rsidP="00AC5D8E">
      <w:pPr>
        <w:spacing w:before="240" w:after="240" w:line="360" w:lineRule="auto"/>
        <w:rPr>
          <w:lang w:val="pl-PL"/>
        </w:rPr>
      </w:pPr>
      <w:r w:rsidRPr="00AC5D8E">
        <w:rPr>
          <w:lang w:val="pl-PL"/>
        </w:rPr>
        <w:t>I hereby give notice that I withdraw from my purchase contract.</w:t>
      </w:r>
    </w:p>
    <w:p w:rsidR="00E23B1B" w:rsidRPr="00AC5D8E" w:rsidRDefault="00062889" w:rsidP="00AC5D8E">
      <w:pPr>
        <w:spacing w:after="240" w:line="360" w:lineRule="auto"/>
        <w:rPr>
          <w:lang w:val="pl-PL"/>
        </w:rPr>
      </w:pPr>
      <w:r w:rsidRPr="00AC5D8E">
        <w:rPr>
          <w:lang w:val="pl-PL"/>
        </w:rPr>
        <w:t>Order number: __________</w:t>
      </w:r>
    </w:p>
    <w:p w:rsidR="00E23B1B" w:rsidRPr="00AC5D8E" w:rsidRDefault="00062889" w:rsidP="00AC5D8E">
      <w:pPr>
        <w:spacing w:after="240" w:line="360" w:lineRule="auto"/>
        <w:rPr>
          <w:lang w:val="pl-PL"/>
        </w:rPr>
      </w:pPr>
      <w:r w:rsidRPr="00AC5D8E">
        <w:rPr>
          <w:lang w:val="pl-PL"/>
        </w:rPr>
        <w:t xml:space="preserve">Product name: </w:t>
      </w:r>
      <w:r w:rsidR="00AC5D8E" w:rsidRPr="00AC5D8E">
        <w:rPr>
          <w:lang w:val="pl-PL"/>
        </w:rPr>
        <w:t>__________________________________________________</w:t>
      </w:r>
      <w:r w:rsidR="00AC5D8E">
        <w:rPr>
          <w:lang w:val="pl-PL"/>
        </w:rPr>
        <w:t>________</w:t>
      </w:r>
    </w:p>
    <w:p w:rsidR="00E23B1B" w:rsidRPr="00AC5D8E" w:rsidRDefault="00062889" w:rsidP="00AC5D8E">
      <w:pPr>
        <w:spacing w:after="240" w:line="360" w:lineRule="auto"/>
        <w:rPr>
          <w:lang w:val="pl-PL"/>
        </w:rPr>
      </w:pPr>
      <w:r w:rsidRPr="00AC5D8E">
        <w:rPr>
          <w:lang w:val="pl-PL"/>
        </w:rPr>
        <w:t>Order date: __________</w:t>
      </w:r>
    </w:p>
    <w:p w:rsidR="00E23B1B" w:rsidRPr="00AC5D8E" w:rsidRDefault="00062889" w:rsidP="00AC5D8E">
      <w:pPr>
        <w:spacing w:after="240" w:line="360" w:lineRule="auto"/>
        <w:rPr>
          <w:lang w:val="pl-PL"/>
        </w:rPr>
      </w:pPr>
      <w:r w:rsidRPr="00AC5D8E">
        <w:rPr>
          <w:lang w:val="pl-PL"/>
        </w:rPr>
        <w:t xml:space="preserve">Customer name: </w:t>
      </w:r>
      <w:r w:rsidR="00AC5D8E" w:rsidRPr="00AC5D8E">
        <w:rPr>
          <w:lang w:val="pl-PL"/>
        </w:rPr>
        <w:t>__________________________________________________</w:t>
      </w:r>
      <w:r w:rsidR="00AC5D8E">
        <w:rPr>
          <w:lang w:val="pl-PL"/>
        </w:rPr>
        <w:t>______</w:t>
      </w:r>
    </w:p>
    <w:p w:rsidR="00E23B1B" w:rsidRPr="00AC5D8E" w:rsidRDefault="00062889" w:rsidP="00AC5D8E">
      <w:pPr>
        <w:spacing w:after="240" w:line="360" w:lineRule="auto"/>
        <w:rPr>
          <w:lang w:val="pl-PL"/>
        </w:rPr>
      </w:pPr>
      <w:r w:rsidRPr="00AC5D8E">
        <w:rPr>
          <w:lang w:val="pl-PL"/>
        </w:rPr>
        <w:t xml:space="preserve">Customer address: </w:t>
      </w:r>
      <w:r w:rsidR="00AC5D8E" w:rsidRPr="00AC5D8E">
        <w:rPr>
          <w:lang w:val="pl-PL"/>
        </w:rPr>
        <w:t>__________________________________________________</w:t>
      </w:r>
      <w:r w:rsidR="00AC5D8E">
        <w:rPr>
          <w:lang w:val="pl-PL"/>
        </w:rPr>
        <w:t>____</w:t>
      </w:r>
    </w:p>
    <w:p w:rsidR="00E23B1B" w:rsidRPr="00AC5D8E" w:rsidRDefault="00062889" w:rsidP="00AC5D8E">
      <w:pPr>
        <w:spacing w:after="240" w:line="360" w:lineRule="auto"/>
        <w:rPr>
          <w:lang w:val="pl-PL"/>
        </w:rPr>
      </w:pPr>
      <w:r w:rsidRPr="00AC5D8E">
        <w:rPr>
          <w:lang w:val="pl-PL"/>
        </w:rPr>
        <w:t>Date: __________</w:t>
      </w:r>
    </w:p>
    <w:p w:rsidR="00E23B1B" w:rsidRPr="00AC5D8E" w:rsidRDefault="00062889" w:rsidP="00AC5D8E">
      <w:pPr>
        <w:spacing w:after="240" w:line="360" w:lineRule="auto"/>
        <w:rPr>
          <w:lang w:val="pl-PL"/>
        </w:rPr>
      </w:pPr>
      <w:r w:rsidRPr="00AC5D8E">
        <w:rPr>
          <w:lang w:val="pl-PL"/>
        </w:rPr>
        <w:t xml:space="preserve">Signature (if paper form): </w:t>
      </w:r>
      <w:r w:rsidR="00AC5D8E" w:rsidRPr="00AC5D8E">
        <w:rPr>
          <w:lang w:val="pl-PL"/>
        </w:rPr>
        <w:t>________________________________________</w:t>
      </w:r>
      <w:r w:rsidR="00AC5D8E">
        <w:rPr>
          <w:lang w:val="pl-PL"/>
        </w:rPr>
        <w:t>_________</w:t>
      </w:r>
    </w:p>
    <w:sectPr w:rsidR="00E23B1B" w:rsidRPr="00AC5D8E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2889" w:rsidRDefault="00062889" w:rsidP="00AC5D8E">
      <w:pPr>
        <w:spacing w:after="0" w:line="240" w:lineRule="auto"/>
      </w:pPr>
      <w:r>
        <w:separator/>
      </w:r>
    </w:p>
  </w:endnote>
  <w:endnote w:type="continuationSeparator" w:id="1">
    <w:p w:rsidR="00062889" w:rsidRDefault="00062889" w:rsidP="00AC5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2889" w:rsidRDefault="00062889" w:rsidP="00AC5D8E">
      <w:pPr>
        <w:spacing w:after="0" w:line="240" w:lineRule="auto"/>
      </w:pPr>
      <w:r>
        <w:separator/>
      </w:r>
    </w:p>
  </w:footnote>
  <w:footnote w:type="continuationSeparator" w:id="1">
    <w:p w:rsidR="00062889" w:rsidRDefault="00062889" w:rsidP="00AC5D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D8E" w:rsidRDefault="00AC5D8E">
    <w:pPr>
      <w:pStyle w:val="Nagwek"/>
    </w:pPr>
    <w:r w:rsidRPr="00AC5D8E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4405582</wp:posOffset>
          </wp:positionH>
          <wp:positionV relativeFrom="paragraph">
            <wp:posOffset>-319177</wp:posOffset>
          </wp:positionV>
          <wp:extent cx="1093758" cy="681486"/>
          <wp:effectExtent l="19050" t="0" r="0" b="0"/>
          <wp:wrapNone/>
          <wp:docPr id="2" name="Obraz 1" descr="D:\CalmiPod\Strona\logo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lmiPod\Strona\logo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3758" cy="6814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062889"/>
    <w:rsid w:val="0015074B"/>
    <w:rsid w:val="0029639D"/>
    <w:rsid w:val="00326F90"/>
    <w:rsid w:val="00AA1D8D"/>
    <w:rsid w:val="00AC5D8E"/>
    <w:rsid w:val="00B47730"/>
    <w:rsid w:val="00CB0664"/>
    <w:rsid w:val="00E23B1B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AC5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5D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205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laptop</cp:lastModifiedBy>
  <cp:revision>2</cp:revision>
  <cp:lastPrinted>2025-10-03T21:00:00Z</cp:lastPrinted>
  <dcterms:created xsi:type="dcterms:W3CDTF">2025-10-03T21:01:00Z</dcterms:created>
  <dcterms:modified xsi:type="dcterms:W3CDTF">2025-10-03T21:01:00Z</dcterms:modified>
</cp:coreProperties>
</file>